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林业技术革新经验交流会议文件之十一  蒸汽机车快速检修经验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林业技术革新经验交流会议文件之十一  蒸汽机车快速检修经验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本书出售、求购地址：https://www.jiaokey.com/book/detail/11329136.html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林业技术革新经验交流会议文件之十一  蒸汽机车快速检修经验.html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