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林业技术革新经验交流会议文件之四十六  从几个林产化学工厂看建厂的初步经验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林业技术革新经验交流会议文件之四十六  从几个林产化学工厂看建厂的初步经验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本书出售、求购地址：https://www.jiaokey.com/book/detail/11329130.html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林业技术革新经验交流会议文件之四十六  从几个林产化学工厂看建厂的初步经验.html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