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林业技术革新经验交流会议文件之二十二  破除迷信，大胆革新红松全光密播育苗试验获得丰产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林业技术革新经验交流会议文件之二十二  破除迷信，大胆革新红松全光密播育苗试验获得丰产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本书出售、求购地址：https://www.jiaokey.com/book/detail/11329121.html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林业技术革新经验交流会议文件之二十二  破除迷信，大胆革新红松全光密播育苗试验获得丰产.html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