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林业技术革新经验交流会议文件之五十八  紧密协作，互通有无，交流经验，共同跃进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林业技术革新经验交流会议文件之五十八  紧密协作，互通有无，交流经验，共同跃进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本书出售、求购地址：https://www.jiaokey.com/book/detail/11329115.html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林业技术革新经验交流会议文件之五十八  紧密协作，互通有无，交流经验，共同跃进.html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