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书名：黑龙江省林业技术革命誓师与生产跃进大会文件汇编  林业技术革新经验交流会议文件之三十五  苇河林区小型水电站是怎样建成的</w:t>
      </w:r>
    </w:p>
    <w:p>
      <w:r>
        <w:t>作者:黑龙江省林业技术革命誓师与生产跃进大会秘书处</w:t>
      </w:r>
    </w:p>
    <w:p>
      <w:r>
        <w:t>出版社:1958.07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黑龙江省林业技术革命誓师与生产跃进大会文件汇编  林业技术革新经验交流会议文件之三十五  苇河林区小型水电站是怎样建成的评论地址：https://www.jiaokey.com/book/detail/11329104.html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