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黑龙江省林业技术革命誓师与生产跃进大会文件汇编  林业技术革新经验交流会议文件之十四  关于技术革新领导问题的几点体会</w:t>
      </w:r>
    </w:p>
    <w:p>
      <w:r>
        <w:rPr>
          <w:rFonts w:ascii="宋体" w:hAnsi="宋体" w:eastAsia="宋体"/>
          <w:sz w:val="24"/>
        </w:rPr>
        <w:t>黑龙江省林业技术革命誓师与生产跃进大会秘书处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黑龙江省林业技术革命誓师与生产跃进大会文件汇编  林业技术革新经验交流会议文件之十四  关于技术革新领导问题的几点体会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黑龙江省林业技术革命誓师与生产跃进大会秘书处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本书出售、求购地址：https://www.jiaokey.com/book/detail/11329099.html</w:t>
      </w:r>
    </w:p>
    <w:p>
      <w:r>
        <w:t>更多相关图书推荐：https://www.jiaokey.com</w:t>
      </w:r>
    </w:p>
    <w:p>
      <w:r>
        <w:t>黑龙江省林业技术革命誓师与生产跃进大会秘书处 其他作品：https://www.jiaokey.com/tag/黑龙江省林业技术革命誓师与生产跃进大会秘书处.html</w:t>
      </w:r>
    </w:p>
    <w:p>
      <w:r>
        <w:t>关键词搜索：https://www.jiaokey.com/tag/黑龙江省林业技术革命誓师与生产跃进大会文件汇编  林业技术革新经验交流会议文件之十四  关于技术革新领导问题的几点体会.html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