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林业技术革新经验交流会议文件之十五  组织群众开展多种经营创办科学事业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林业技术革新经验交流会议文件之十五  组织群众开展多种经营创办科学事业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本书出售、求购地址：https://www.jiaokey.com/book/detail/11329096.html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林业技术革新经验交流会议文件之十五  组织群众开展多种经营创办科学事业.html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