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书名：黑龙江省林业技术革命誓师与生产跃进大会文件汇编  林业技术革命誓师和生产跃进大会文件之一  大搞技术革命建设黑龙江省的新林业</w:t>
      </w:r>
    </w:p>
    <w:p>
      <w:r>
        <w:t>作者:黑龙江省林业技术革命誓师与生产跃进大会秘书处</w:t>
      </w:r>
    </w:p>
    <w:p>
      <w:r>
        <w:t>出版社:</w:t>
      </w:r>
    </w:p>
    <w:p>
      <w:r>
        <w:t>出版日期：1958.07</w:t>
      </w:r>
    </w:p>
    <w:p>
      <w:r>
        <w:t>总页数：13</w:t>
      </w:r>
    </w:p>
    <w:p>
      <w:r>
        <w:t>更多请访问教客网:www.jiaokey.com</w:t>
      </w:r>
    </w:p>
    <w:p>
      <w:r>
        <w:t>黑龙江省林业技术革命誓师与生产跃进大会文件汇编  林业技术革命誓师和生产跃进大会文件之一  大搞技术革命建设黑龙江省的新林业评论地址：https://www.jiaokey.com/book/detail/11329088.html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