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苏联专家报告集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苏联专家报告集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本书出售、求购地址：https://www.jiaokey.com/book/detail/11329078.html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关键词搜索：https://www.jiaokey.com/tag/苏联专家报告集.html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