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书名：北京市林学会1962年学术年会论文摘要  毛白杨木材层积塑料报告摘要</w:t>
      </w:r>
    </w:p>
    <w:p>
      <w:r>
        <w:t>作者:中国林业科学院木改室袁东岩，刘文亮</w:t>
      </w:r>
    </w:p>
    <w:p>
      <w:r>
        <w:t>出版社:</w:t>
      </w:r>
    </w:p>
    <w:p>
      <w:r>
        <w:t>出版日期：1962.12</w:t>
      </w:r>
    </w:p>
    <w:p>
      <w:r>
        <w:t>总页数：1</w:t>
      </w:r>
    </w:p>
    <w:p>
      <w:r>
        <w:t>更多请访问教客网:www.jiaokey.com</w:t>
      </w:r>
    </w:p>
    <w:p>
      <w:r>
        <w:t>北京市林学会1962年学术年会论文摘要  毛白杨木材层积塑料报告摘要评论地址：https://www.jiaokey.com/book/detail/11329003.html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