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书名：苏联专家对我省有关造林典型设计工作报告汇编</w:t>
      </w:r>
    </w:p>
    <w:p>
      <w:r>
        <w:t>作者：（苏）洛佐沃依著；安徽省林业厅编译</w:t>
      </w:r>
    </w:p>
    <w:p>
      <w:r>
        <w:t>出版社：安徽省林业厅</w:t>
      </w:r>
    </w:p>
    <w:p>
      <w:r>
        <w:t>出版日期：1959.03</w:t>
      </w:r>
    </w:p>
    <w:p>
      <w:r>
        <w:t>总页数：61</w:t>
      </w:r>
    </w:p>
    <w:p>
      <w:r>
        <w:t>更多请访问教客网: www.jiaokey.com</w:t>
      </w:r>
    </w:p>
    <w:p>
      <w:r>
        <w:t>苏联专家对我省有关造林典型设计工作报告汇编 评论地址：https://www.jiaokey.com/book/detail/11328987.html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