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书名：造林讲义  第4编  森林抚育</w:t>
      </w:r>
    </w:p>
    <w:p>
      <w:r>
        <w:t>作者：林业干部训练班编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造林讲义  第4编  森林抚育 评论地址：https://www.jiaokey.com/book/detail/11328985.html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