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水库库岸防护林造林调查设计工作方法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水库库岸防护林造林调查设计工作方法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本书出售、求购地址：https://www.jiaokey.com/book/detail/11328981.html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关键词搜索：https://www.jiaokey.com/tag/水库库岸防护林造林调查设计工作方法.html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