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书名：中国森林树木图志  第2册  榛科  桦木科</w:t>
      </w:r>
    </w:p>
    <w:p>
      <w:r>
        <w:t>作者：静生生物调查所所长胡先骕编纂</w:t>
      </w:r>
    </w:p>
    <w:p>
      <w:r>
        <w:t>出版社：静生生物调查所；农林部中央林业实验所</w:t>
      </w:r>
    </w:p>
    <w:p>
      <w:r>
        <w:t>出版日期：1948</w:t>
      </w:r>
    </w:p>
    <w:p>
      <w:r>
        <w:t>总页数：209</w:t>
      </w:r>
    </w:p>
    <w:p>
      <w:r>
        <w:t>更多请访问教客网: www.jiaokey.com</w:t>
      </w:r>
    </w:p>
    <w:p>
      <w:r>
        <w:t>中国森林树木图志  第2册  榛科  桦木科 评论地址：https://www.jiaokey.com/book/detail/11328975.html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