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新疆地区森林综合调查报告  4  天山北坡林区土埌林型部分</w:t>
      </w:r>
    </w:p>
    <w:p>
      <w:r>
        <w:rPr>
          <w:rFonts w:ascii="宋体" w:hAnsi="宋体" w:eastAsia="宋体"/>
          <w:sz w:val="24"/>
        </w:rPr>
        <w:t>林业部林业建设局森林综合队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新疆地区森林综合调查报告  4  天山北坡林区土埌林型部分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林业部林业建设局森林综合队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本书出售、求购地址：https://www.jiaokey.com/book/detail/11328960.html</w:t>
      </w:r>
    </w:p>
    <w:p>
      <w:r>
        <w:t>更多相关图书推荐：https://www.jiaokey.com</w:t>
      </w:r>
    </w:p>
    <w:p>
      <w:r>
        <w:t>林业部林业建设局森林综合队 其他作品：https://www.jiaokey.com/tag/林业部林业建设局森林综合队.html</w:t>
      </w:r>
    </w:p>
    <w:p>
      <w:r>
        <w:t>关键词搜索：https://www.jiaokey.com/tag/新疆地区森林综合调查报告  4  天山北坡林区土埌林型部分.html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