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新疆地区森林综合调查报告  3  阿尔泰林区森林病虫害及天然更新调查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新疆地区森林综合调查报告  3  阿尔泰林区森林病虫害及天然更新调查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本书出售、求购地址：https://www.jiaokey.com/book/detail/11328959.html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关键词搜索：https://www.jiaokey.com/tag/新疆地区森林综合调查报告  3  阿尔泰林区森林病虫害及天然更新调查.html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