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书名：大兴安岭东坡东南部  雅鲁、阿伦、扎敦地区  森林天然更新调查方法及内业整理程序</w:t>
      </w:r>
    </w:p>
    <w:p>
      <w:r>
        <w:t>作者:李承彪编写者；杨玉坡审订者</w:t>
      </w:r>
    </w:p>
    <w:p>
      <w:r>
        <w:t>出版社:内蒙森林更新调查队</w:t>
      </w:r>
    </w:p>
    <w:p>
      <w:r>
        <w:t>出版日期：</w:t>
      </w:r>
    </w:p>
    <w:p>
      <w:r>
        <w:t>总页数：41</w:t>
      </w:r>
    </w:p>
    <w:p>
      <w:r>
        <w:t>更多请访问教客网:www.jiaokey.com</w:t>
      </w:r>
    </w:p>
    <w:p>
      <w:r>
        <w:t>大兴安岭东坡东南部  雅鲁、阿伦、扎敦地区  森林天然更新调查方法及内业整理程序评论地址：https://www.jiaokey.com/book/detail/11328944.html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