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书名：山西省绿化会议晋南区青年绿化进军战地动员大会会刊</w:t>
      </w:r>
    </w:p>
    <w:p>
      <w:r>
        <w:t>作者：山西省农业建设厅林业局编</w:t>
      </w:r>
    </w:p>
    <w:p>
      <w:r>
        <w:t>出版社：</w:t>
      </w:r>
    </w:p>
    <w:p>
      <w:r>
        <w:t>出版日期：1958.04</w:t>
      </w:r>
    </w:p>
    <w:p>
      <w:r>
        <w:t>总页数：126</w:t>
      </w:r>
    </w:p>
    <w:p>
      <w:r>
        <w:t>更多请访问教客网: www.jiaokey.com</w:t>
      </w:r>
    </w:p>
    <w:p>
      <w:r>
        <w:t>山西省绿化会议晋南区青年绿化进军战地动员大会会刊 评论地址：https://www.jiaokey.com/book/detail/11328938.html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