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森林采伐机械化  第2部  下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森林采伐机械化  第2部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本书出售、求购地址：https://www.jiaokey.com/book/detail/11328924.html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关键词搜索：https://www.jiaokey.com/tag/森林采伐机械化  第2部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