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主要鳞翅目食虫幼虫检索表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主要鳞翅目食虫幼虫检索表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本书出售、求购地址：https://www.jiaokey.com/book/detail/11328769.html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主要鳞翅目食虫幼虫检索表.html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