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苹果黑星病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苹果黑星病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本书出售、求购地址：https://www.jiaokey.com/book/detail/11328764.html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苹果黑星病.html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