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书名：植物检疫训练班讲义  苹果锈果病</w:t>
      </w:r>
    </w:p>
    <w:p>
      <w:r>
        <w:t>作者：农业部植物保护局</w:t>
      </w:r>
    </w:p>
    <w:p>
      <w:r>
        <w:t>出版社：1956.01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植物检疫训练班讲义  苹果锈果病 评论地址：https://www.jiaokey.com/book/detail/11328763.html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