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甘薯黑班病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甘薯黑班病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本书出售、求购地址：https://www.jiaokey.com/book/detail/11328762.html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甘薯黑班病.html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