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亚麻班点病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亚麻班点病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本书出售、求购地址：https://www.jiaokey.com/book/detail/11328759.html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亚麻班点病.html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