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洋麻炭疽病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洋麻炭疽病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本书出售、求购地址：https://www.jiaokey.com/book/detail/11328755.html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洋麻炭疽病.html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