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柑桔贵疡病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柑桔贵疡病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本书出售、求购地址：https://www.jiaokey.com/book/detail/11328753.html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柑桔贵疡病.html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