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ue247果小吉丁虫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ue247果小吉丁虫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本书出售、求购地址：https://www.jiaokey.com/book/detail/11328746.html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ue247果小吉丁虫.html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