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葡萄根瘤蚜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葡萄根瘤蚜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本书出售、求购地址：https://www.jiaokey.com/book/detail/11328745.html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葡萄根瘤蚜.html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