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植物病虫害检验操作过程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植物病虫害检验操作过程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本书出售、求购地址：https://www.jiaokey.com/book/detail/11328742.html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植物病虫害检验操作过程.html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