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农作物检疫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农作物检疫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本书出售、求购地址：https://www.jiaokey.com/book/detail/11328737.html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农作物检疫.html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