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组织和进行农业植物检疫工作的几个问题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组织和进行农业植物检疫工作的几个问题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本书出售、求购地址：https://www.jiaokey.com/book/detail/11328736.html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组织和进行农业植物检疫工作的几个问题.html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