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黑客任务实践：Windows全攻略</w:t>
      </w:r>
    </w:p>
    <w:p>
      <w:r>
        <w:rPr>
          <w:rFonts w:ascii="宋体" w:hAnsi="宋体" w:eastAsia="宋体"/>
          <w:sz w:val="24"/>
        </w:rPr>
        <w:t>北京希望电子出版社总策划  程秉辉  JOHN HAWKE编著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黑客任务实践：Windows全攻略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北京希望电子出版社总策划  程秉辉  JOHN HAWKE编著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本书出售、求购地址：https://www.jiaokey.com/book/detail/11328700.html</w:t>
      </w:r>
    </w:p>
    <w:p>
      <w:r>
        <w:t>更多相关图书推荐：https://www.jiaokey.com</w:t>
      </w:r>
    </w:p>
    <w:p>
      <w:r>
        <w:t>北京希望电子出版社总策划  程秉辉  JOHN HAWKE编著 其他作品：https://www.jiaokey.com/tag/北京希望电子出版社总策划  程秉辉  JOHN HAWKE编著.html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关键词搜索：https://www.jiaokey.com/tag/黑客任务实践：Windows全攻略.html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