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书名：碱金属和碱土金属的光谱测定法</w:t>
      </w:r>
    </w:p>
    <w:p>
      <w:r>
        <w:t>作者：（苏）博罗维克-罗曼诺娃，Т.Х.著；袁玄晖，丁禺译</w:t>
      </w:r>
    </w:p>
    <w:p>
      <w:r>
        <w:t>出版社：北京：地质出版社</w:t>
      </w:r>
    </w:p>
    <w:p>
      <w:r>
        <w:t>出版日期：1959.05</w:t>
      </w:r>
    </w:p>
    <w:p>
      <w:r>
        <w:t>总页数：155</w:t>
      </w:r>
    </w:p>
    <w:p>
      <w:r>
        <w:t>更多请访问教客网: www.jiaokey.com</w:t>
      </w:r>
    </w:p>
    <w:p>
      <w:r>
        <w:t>碱金属和碱土金属的光谱测定法 评论地址：https://www.jiaokey.com/book/detail/11328683.html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