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缔造绿色的中国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缔造绿色的中国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本书出售、求购地址：https://www.jiaokey.com/book/detail/11328607.html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关键词搜索：https://www.jiaokey.com/tag/缔造绿色的中国.html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