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书名：乡（镇）领导干部岗位职务培训教材（试用）之一  农村商品经济</w:t>
      </w:r>
    </w:p>
    <w:p>
      <w:r>
        <w:t>作者：高大志编</w:t>
      </w:r>
    </w:p>
    <w:p>
      <w:r>
        <w:t>出版社：哈尔滨：东北林业大学出版社</w:t>
      </w:r>
    </w:p>
    <w:p>
      <w:r>
        <w:t>出版日期：1988.10</w:t>
      </w:r>
    </w:p>
    <w:p>
      <w:r>
        <w:t>总页数：218</w:t>
      </w:r>
    </w:p>
    <w:p>
      <w:r>
        <w:t>更多请访问教客网: www.jiaokey.com</w:t>
      </w:r>
    </w:p>
    <w:p>
      <w:r>
        <w:t>乡（镇）领导干部岗位职务培训教材（试用）之一  农村商品经济 评论地址：https://www.jiaokey.com/book/detail/11328598.html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