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书名：落叶松的栽培经验</w:t>
      </w:r>
    </w:p>
    <w:p>
      <w:r>
        <w:t>作者：（苏）齐莫费也夫（В.Л.Тимофеев）著；李景文译</w:t>
      </w:r>
    </w:p>
    <w:p>
      <w:r>
        <w:t>出版社：北京:中国林业出版社,1956.03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落叶松的栽培经验 评论地址：https://www.jiaokey.com/book/detail/11328551.html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