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橡实的贮藏</w:t>
      </w:r>
    </w:p>
    <w:p>
      <w:r>
        <w:rPr>
          <w:rFonts w:ascii="宋体" w:hAnsi="宋体" w:eastAsia="宋体"/>
          <w:sz w:val="24"/>
        </w:rPr>
        <w:t>（苏）舒米林娜（Шумилиха，З.К.）著；裴保华译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橡实的贮藏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（苏）舒米林娜（Шумилиха，З.К.）著；裴保华译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本书出售、求购地址：https://www.jiaokey.com/book/detail/11328549.html</w:t>
      </w:r>
    </w:p>
    <w:p>
      <w:r>
        <w:t>更多相关图书推荐：https://www.jiaokey.com</w:t>
      </w:r>
    </w:p>
    <w:p>
      <w:r>
        <w:t>（苏）舒米林娜（Шумилиха，З.К.）著；裴保华译 其他作品：https://www.jiaokey.com/tag/（苏）舒米林娜（Шумилиха，З.К.）著；裴保华译.html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关键词搜索：https://www.jiaokey.com/tag/橡实的贮藏.html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