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书名：森林学中的几个问题</w:t>
      </w:r>
    </w:p>
    <w:p>
      <w:r>
        <w:t>作者:（苏）柯尔比柯夫（М.В.Колпиков编；郑世铠，刘鸿谔译</w:t>
      </w:r>
    </w:p>
    <w:p>
      <w:r>
        <w:t>出版社:北京：中国林业出版社</w:t>
      </w:r>
    </w:p>
    <w:p>
      <w:r>
        <w:t>出版日期：1958.05</w:t>
      </w:r>
    </w:p>
    <w:p>
      <w:r>
        <w:t>总页数：94</w:t>
      </w:r>
    </w:p>
    <w:p>
      <w:r>
        <w:t>更多请访问教客网:www.jiaokey.com</w:t>
      </w:r>
    </w:p>
    <w:p>
      <w:r>
        <w:t>森林学中的几个问题评论地址：https://www.jiaokey.com/book/detail/11328532.html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