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书名：林业再生产的经济问题</w:t>
      </w:r>
    </w:p>
    <w:p>
      <w:r>
        <w:t>作者：（苏）瓦西里也夫（П.В.Васильев）著；林南园译</w:t>
      </w:r>
    </w:p>
    <w:p>
      <w:r>
        <w:t>出版社：北京：中国林业出版社</w:t>
      </w:r>
    </w:p>
    <w:p>
      <w:r>
        <w:t>出版日期：1956.09</w:t>
      </w:r>
    </w:p>
    <w:p>
      <w:r>
        <w:t>总页数：68</w:t>
      </w:r>
    </w:p>
    <w:p>
      <w:r>
        <w:t>更多请访问教客网: www.jiaokey.com</w:t>
      </w:r>
    </w:p>
    <w:p>
      <w:r>
        <w:t>林业再生产的经济问题 评论地址：https://www.jiaokey.com/book/detail/11328524.html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