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大阿那道尔百年草原造林经验</w:t>
      </w:r>
    </w:p>
    <w:p>
      <w:r>
        <w:rPr>
          <w:rFonts w:ascii="宋体" w:hAnsi="宋体" w:eastAsia="宋体"/>
          <w:sz w:val="24"/>
        </w:rPr>
        <w:t>（苏）克拉依聂夫（Д.К.Крайинев）著；沈国舫译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大阿那道尔百年草原造林经验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（苏）克拉依聂夫（Д.К.Крайинев）著；沈国舫译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草地-造林(学科: 经验) 造林-草地(学科: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本书出售、求购地址：https://www.jiaokey.com/book/detail/11328523.html</w:t>
      </w:r>
    </w:p>
    <w:p>
      <w:r>
        <w:t>更多相关图书推荐：https://www.jiaokey.com</w:t>
      </w:r>
    </w:p>
    <w:p>
      <w:r>
        <w:t>（苏）克拉依聂夫（Д.К.Крайинев）著；沈国舫译 其他作品：https://www.jiaokey.com/tag/（苏）克拉依聂夫（Д.К.Крайинев）著；沈国舫译.html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关键词搜索：https://www.jiaokey.com/tag/草地-造林(学科: 经验) 造林-草地(学科: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