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绿化祖国的高潮  第1辑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绿化祖国的高潮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本书出售、求购地址：https://www.jiaokey.com/book/detail/11328511.html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关键词搜索：https://www.jiaokey.com/tag/绿化祖国的高潮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