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土法栲胶生产及建厂设计</w:t>
      </w:r>
    </w:p>
    <w:p>
      <w:r>
        <w:rPr>
          <w:rFonts w:ascii="宋体" w:hAnsi="宋体" w:eastAsia="宋体"/>
          <w:sz w:val="24"/>
        </w:rPr>
        <w:t>中华人民共和国林业部林产工业司编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土法栲胶生产及建厂设计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中华人民共和国林业部林产工业司编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本书出售、求购地址：https://www.jiaokey.com/book/detail/11328495.html</w:t>
      </w:r>
    </w:p>
    <w:p>
      <w:r>
        <w:t>更多相关图书推荐：https://www.jiaokey.com</w:t>
      </w:r>
    </w:p>
    <w:p>
      <w:r>
        <w:t>中华人民共和国林业部林产工业司编 其他作品：https://www.jiaokey.com/tag/中华人民共和国林业部林产工业司编.html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关键词搜索：https://www.jiaokey.com/tag/土法栲胶生产及建厂设计.html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