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伐区的准备作业  苏联中央森林工业机械化和动力科学研究所附设克列斯捷茨森工局的工作经验介绍</w:t>
      </w:r>
    </w:p>
    <w:p>
      <w:r>
        <w:rPr>
          <w:rFonts w:ascii="宋体" w:hAnsi="宋体" w:eastAsia="宋体"/>
          <w:sz w:val="24"/>
        </w:rPr>
        <w:t>（苏）巴任诺夫（Н.И.Баженов）著；李光大译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伐区的准备作业  苏联中央森林工业机械化和动力科学研究所附设克列斯捷茨森工局的工作经验介绍</w:t>
            </w:r>
          </w:p>
        </w:tc>
      </w:tr>
      <w:tr>
        <w:tc>
          <w:tcPr>
            <w:tcW w:type="dxa" w:w="4320"/>
          </w:tcPr>
          <w:p>
            <w:r>
              <w:t>作者</w:t>
            </w:r>
          </w:p>
        </w:tc>
        <w:tc>
          <w:tcPr>
            <w:tcW w:type="dxa" w:w="4320"/>
          </w:tcPr>
          <w:p>
            <w:r>
              <w:t>（苏）巴任诺夫（Н.И.Баженов）著；李光大译</w:t>
            </w:r>
          </w:p>
        </w:tc>
      </w:tr>
      <w:tr>
        <w:tc>
          <w:tcPr>
            <w:tcW w:type="dxa" w:w="4320"/>
          </w:tcPr>
          <w:p>
            <w:r>
              <w:t>出版社</w:t>
            </w:r>
          </w:p>
        </w:tc>
        <w:tc>
          <w:tcPr>
            <w:tcW w:type="dxa" w:w="4320"/>
          </w:tcPr>
          <w:p>
            <w:r>
              <w:t>北京：中国林业出版社</w:t>
            </w:r>
          </w:p>
        </w:tc>
      </w:tr>
      <w:tr>
        <w:tc>
          <w:tcPr>
            <w:tcW w:type="dxa" w:w="4320"/>
          </w:tcPr>
          <w:p>
            <w:r>
              <w:t>ISBN</w:t>
            </w:r>
          </w:p>
        </w:tc>
        <w:tc>
          <w:tcPr>
            <w:tcW w:type="dxa" w:w="4320"/>
          </w:tcPr>
          <w:p>
            <w:r/>
          </w:p>
        </w:tc>
      </w:tr>
      <w:tr>
        <w:tc>
          <w:tcPr>
            <w:tcW w:type="dxa" w:w="4320"/>
          </w:tcPr>
          <w:p>
            <w:r>
              <w:t>出版日期</w:t>
            </w:r>
          </w:p>
        </w:tc>
        <w:tc>
          <w:tcPr>
            <w:tcW w:type="dxa" w:w="4320"/>
          </w:tcPr>
          <w:p>
            <w:r>
              <w:t>1957-01-01</w:t>
            </w:r>
          </w:p>
        </w:tc>
      </w:tr>
      <w:tr>
        <w:tc>
          <w:tcPr>
            <w:tcW w:type="dxa" w:w="4320"/>
          </w:tcPr>
          <w:p>
            <w:r>
              <w:t>页数</w:t>
            </w:r>
          </w:p>
        </w:tc>
        <w:tc>
          <w:tcPr>
            <w:tcW w:type="dxa" w:w="4320"/>
          </w:tcPr>
          <w:p>
            <w:r>
              <w:t>56</w:t>
            </w:r>
          </w:p>
        </w:tc>
      </w:tr>
      <w:tr>
        <w:tc>
          <w:tcPr>
            <w:tcW w:type="dxa" w:w="4320"/>
          </w:tcPr>
          <w:p>
            <w:r>
              <w:t>价格</w:t>
            </w:r>
          </w:p>
        </w:tc>
        <w:tc>
          <w:tcPr>
            <w:tcW w:type="dxa" w:w="4320"/>
          </w:tcPr>
          <w:p>
            <w:r/>
          </w:p>
        </w:tc>
      </w:tr>
      <w:tr>
        <w:tc>
          <w:tcPr>
            <w:tcW w:type="dxa" w:w="4320"/>
          </w:tcPr>
          <w:p>
            <w:r>
              <w:t>关键词</w:t>
            </w:r>
          </w:p>
        </w:tc>
        <w:tc>
          <w:tcPr>
            <w:tcW w:type="dxa" w:w="4320"/>
          </w:tcPr>
          <w:p>
            <w:r>
              <w:t>伐区作业(学科: 经验 地点: 苏联)</w:t>
            </w:r>
          </w:p>
        </w:tc>
      </w:tr>
      <w:tr>
        <w:tc>
          <w:tcPr>
            <w:tcW w:type="dxa" w:w="4320"/>
          </w:tcPr>
          <w:p>
            <w:r>
              <w:t>分类</w:t>
            </w:r>
          </w:p>
        </w:tc>
        <w:tc>
          <w:tcPr>
            <w:tcW w:type="dxa" w:w="4320"/>
          </w:tcPr>
          <w:p>
            <w:r/>
          </w:p>
        </w:tc>
      </w:tr>
    </w:tbl>
    <w:p/>
    <w:p>
      <w:r>
        <w:t>本书出售、求购地址：https://www.jiaokey.com/book/detail/11328423.html</w:t>
      </w:r>
    </w:p>
    <w:p>
      <w:r>
        <w:t>更多相关图书推荐：https://www.jiaokey.com</w:t>
      </w:r>
    </w:p>
    <w:p>
      <w:r>
        <w:t>（苏）巴任诺夫（Н.И.Баженов）著；李光大译 其他作品：https://www.jiaokey.com/tag/（苏）巴任诺夫（Н.И.Баженов）著；李光大译.html</w:t>
      </w:r>
    </w:p>
    <w:p>
      <w:r>
        <w:t>北京：中国林业出版社 出版图书：https://www.jiaokey.com/tag/北京：中国林业出版社.html</w:t>
      </w:r>
    </w:p>
    <w:p>
      <w:r>
        <w:t>关键词搜索：https://www.jiaokey.com/tag/伐区作业(学科: 经验 地点: 苏联).html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