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书名：松树采种区的经营</w:t>
      </w:r>
    </w:p>
    <w:p>
      <w:r>
        <w:t>作者：（苏）吉尔吉多夫（Д.Я.Гиргидов）著；汪先步译</w:t>
      </w:r>
    </w:p>
    <w:p>
      <w:r>
        <w:t>出版社：北京：中国林业出版社</w:t>
      </w:r>
    </w:p>
    <w:p>
      <w:r>
        <w:t>出版日期：1957.07</w:t>
      </w:r>
    </w:p>
    <w:p>
      <w:r>
        <w:t>总页数：30</w:t>
      </w:r>
    </w:p>
    <w:p>
      <w:r>
        <w:t>更多请访问教客网: www.jiaokey.com</w:t>
      </w:r>
    </w:p>
    <w:p>
      <w:r>
        <w:t>松树采种区的经营 评论地址：https://www.jiaokey.com/book/detail/11328416.html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