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书名：营林员和营林队长职责规程</w:t>
      </w:r>
    </w:p>
    <w:p>
      <w:r>
        <w:t>作者：苏联农业部森林经营和护田林营造总局编；赵萍舒译</w:t>
      </w:r>
    </w:p>
    <w:p>
      <w:r>
        <w:t>出版社：北京：中国林业出版社</w:t>
      </w:r>
    </w:p>
    <w:p>
      <w:r>
        <w:t>出版日期：1957.02</w:t>
      </w:r>
    </w:p>
    <w:p>
      <w:r>
        <w:t>总页数：56</w:t>
      </w:r>
    </w:p>
    <w:p>
      <w:r>
        <w:t>更多请访问教客网: www.jiaokey.com</w:t>
      </w:r>
    </w:p>
    <w:p>
      <w:r>
        <w:t>营林员和营林队长职责规程 评论地址：https://www.jiaokey.com/book/detail/11328401.html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