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电及其在农业中的应用</w:t>
      </w:r>
    </w:p>
    <w:p>
      <w:r>
        <w:rPr>
          <w:rFonts w:ascii="宋体" w:hAnsi="宋体" w:eastAsia="宋体"/>
          <w:sz w:val="24"/>
        </w:rPr>
        <w:t>（苏）哈鑫斯基（В.П.Хащинский），（苏）舒斯托夫（В.А.Шустов）著；黄维式译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电及其在农业中的应用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（苏）哈鑫斯基（В.П.Хащинский），（苏）舒斯托夫（В.А.Шустов）著；黄维式译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本书出售、求购地址：https://www.jiaokey.com/book/detail/11328384.html</w:t>
      </w:r>
    </w:p>
    <w:p>
      <w:r>
        <w:t>更多相关图书推荐：https://www.jiaokey.com</w:t>
      </w:r>
    </w:p>
    <w:p>
      <w:r>
        <w:t>（苏）哈鑫斯基（В.П.Хащинский），（苏）舒斯托夫（В.А.Шустов）著；黄维式译 其他作品：https://www.jiaokey.com/tag/（苏）哈鑫斯基（В.П.Хащинский），（苏）舒斯托夫（В.А.Шустов）著；黄维式译.html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关键词搜索：https://www.jiaokey.com/tag/电及其在农业中的应用.html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