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书名：甜菜糖生产自动化</w:t>
      </w:r>
    </w:p>
    <w:p>
      <w:r>
        <w:t>作者：（苏）米特罗法诺夫，В.П.，（苏）鲁德兹茨基，А.А.著；梁周译</w:t>
      </w:r>
    </w:p>
    <w:p>
      <w:r>
        <w:t>出版社：北京：中国财政经济出版社</w:t>
      </w:r>
    </w:p>
    <w:p>
      <w:r>
        <w:t>出版日期：1964</w:t>
      </w:r>
    </w:p>
    <w:p>
      <w:r>
        <w:t>总页数：336</w:t>
      </w:r>
    </w:p>
    <w:p>
      <w:r>
        <w:t>更多请访问教客网: www.jiaokey.com</w:t>
      </w:r>
    </w:p>
    <w:p>
      <w:r>
        <w:t>甜菜糖生产自动化 评论地址：https://www.jiaokey.com/book/detail/11328355.html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