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苏联农业专家卢森科报告选集</w:t>
      </w:r>
    </w:p>
    <w:p>
      <w:r>
        <w:rPr>
          <w:rFonts w:ascii="宋体" w:hAnsi="宋体" w:eastAsia="宋体"/>
          <w:sz w:val="24"/>
        </w:rPr>
        <w:t>（苏）鲁森科（Ф.Г.Лученко）著；中央人民政府农业部专家工作室辑译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苏联农业专家卢森科报告选集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（苏）鲁森科（Ф.Г.Лученко）著；中央人民政府农业部专家工作室辑译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本书出售、求购地址：https://www.jiaokey.com/book/detail/11328351.html</w:t>
      </w:r>
    </w:p>
    <w:p>
      <w:r>
        <w:t>更多相关图书推荐：https://www.jiaokey.com</w:t>
      </w:r>
    </w:p>
    <w:p>
      <w:r>
        <w:t>（苏）鲁森科（Ф.Г.Лученко）著；中央人民政府农业部专家工作室辑译 其他作品：https://www.jiaokey.com/tag/（苏）鲁森科（Ф.Г.Лученко）著；中央人民政府农业部专家工作室辑译.html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关键词搜索：https://www.jiaokey.com/tag/苏联农业专家卢森科报告选集.html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