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书名：造纸工业大搞“小土群”和“大洋群”的经验  1958年11月全国造纸厂厂长会议资料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造纸工业大搞“小土群”和“大洋群”的经验  1958年11月全国造纸厂厂长会议资料 评论地址：https://www.jiaokey.com/book/detail/11328318.html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