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书名：高梁谷子病虫害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高梁谷子病虫害 评论地址：https://www.jiaokey.com/book/detail/11328296.html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